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г.п.Лянтор</w:t>
      </w:r>
    </w:p>
    <w:p>
      <w:pPr>
        <w:spacing w:before="0" w:after="0"/>
        <w:ind w:firstLine="90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ветлана Валерьевна </w:t>
      </w:r>
      <w:r>
        <w:rPr>
          <w:rFonts w:ascii="Times New Roman" w:eastAsia="Times New Roman" w:hAnsi="Times New Roman" w:cs="Times New Roman"/>
          <w:sz w:val="27"/>
          <w:szCs w:val="27"/>
        </w:rPr>
        <w:t>Михеева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7"/>
          <w:szCs w:val="27"/>
        </w:rPr>
        <w:t>г.Лянтор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 Салавата Юлаева,13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в отношении </w:t>
      </w:r>
    </w:p>
    <w:p>
      <w:pPr>
        <w:spacing w:before="0" w:after="0"/>
        <w:ind w:firstLine="682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UserDefinedgrp-35rplc-16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руб., назначенный на основании за совершение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4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извещена о времени и месте рассмотрения дела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29.6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приказом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выше обстоятельства свидетельствуют о том, что </w:t>
      </w:r>
      <w:r>
        <w:rPr>
          <w:rStyle w:val="cat-UserDefinedgrp-37rplc-29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удья считает возможным рассмотреть дело в отсутствие </w:t>
      </w:r>
      <w:r>
        <w:rPr>
          <w:rStyle w:val="cat-UserDefinedgrp-37rplc-31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имеющимся в деле доказательствам </w:t>
      </w:r>
    </w:p>
    <w:p>
      <w:pPr>
        <w:spacing w:before="0" w:after="0"/>
        <w:ind w:firstLine="67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8rplc-34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л.д.3/, составленным должностным лицом, которому предоставлено право надзора и контроля за общественным порядком и общественной безопасностью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Гл.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00 руб.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 - доказана.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ивный арест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40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7"/>
          <w:szCs w:val="27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29.7- 29.11 Кодекса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7"/>
          <w:szCs w:val="27"/>
        </w:rPr>
        <w:t>л 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40rplc-42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000.00 руб. / </w:t>
      </w:r>
      <w:r>
        <w:rPr>
          <w:rFonts w:ascii="Times New Roman" w:eastAsia="Times New Roman" w:hAnsi="Times New Roman" w:cs="Times New Roman"/>
          <w:sz w:val="27"/>
          <w:szCs w:val="27"/>
        </w:rPr>
        <w:t>десять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тысяч/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Style w:val="cat-UserDefinedgrp-39rplc-46"/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РКЦ Ханты-Мансийск//УФК по Ханты-Мансийскому автономному округу, БИК 007162163, КБК 72011601203019000140, УИН 0412365400155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8462520142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1504/202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неуплате административного штрафа в срок сумма штрафа на основании </w:t>
      </w:r>
      <w:hyperlink r:id="rId10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10 дней через судью, вынесшего постановление.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